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403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0069-01-2025-000082-84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Барлиева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Фуркатжона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Абдаамитовича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18810086220002596741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29.10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Барлиев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18810086220002596741 от 18.10.2024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 ОН № 308233 от 26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Барлиева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Фуркатжона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Абдаамитовича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3 000 (три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0412365400695004032520159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403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